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海湾生态学  上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海湾生态学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本书出售、求购地址：https://www.jiaokey.com/book/detail/12431729.html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关键词搜索：https://www.jiaokey.com/tag/海湾生态学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