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合作场所  新办公环境设计</w:t>
      </w:r>
    </w:p>
    <w:p>
      <w:r>
        <w:rPr>
          <w:rFonts w:ascii="宋体" w:hAnsi="宋体" w:eastAsia="宋体"/>
          <w:sz w:val="24"/>
        </w:rPr>
        <w:t>（英）布雷特·斯蒂尔编著；宋刚，江滨译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合作场所  新办公环境设计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（英）布雷特·斯蒂尔编著；宋刚，江滨译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本书出售、求购地址：https://www.jiaokey.com/book/detail/12431720.html</w:t>
      </w:r>
    </w:p>
    <w:p>
      <w:r>
        <w:t>更多相关图书推荐：https://www.jiaokey.com</w:t>
      </w:r>
    </w:p>
    <w:p>
      <w:r>
        <w:t>（英）布雷特·斯蒂尔编著；宋刚，江滨译 其他作品：https://www.jiaokey.com/tag/（英）布雷特·斯蒂尔编著；宋刚，江滨译.html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关键词搜索：https://www.jiaokey.com/tag/合作场所  新办公环境设计.html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