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交叉视角  欧美建筑城市院校动态访谈精选</w:t>
      </w:r>
    </w:p>
    <w:p>
      <w:r>
        <w:rPr>
          <w:rFonts w:ascii="宋体" w:hAnsi="宋体" w:eastAsia="宋体"/>
          <w:sz w:val="24"/>
        </w:rPr>
        <w:t>王飞，丁峻峰编著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交叉视角  欧美建筑城市院校动态访谈精选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王飞，丁峻峰编著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本书出售、求购地址：https://www.jiaokey.com/book/detail/12431714.html</w:t>
      </w:r>
    </w:p>
    <w:p>
      <w:r>
        <w:t>更多相关图书推荐：https://www.jiaokey.com</w:t>
      </w:r>
    </w:p>
    <w:p>
      <w:r>
        <w:t>王飞，丁峻峰编著 其他作品：https://www.jiaokey.com/tag/王飞，丁峻峰编著.html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关键词搜索：https://www.jiaokey.com/tag/交叉视角  欧美建筑城市院校动态访谈精选.html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