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快乐学作文就是要不一样</w:t>
      </w:r>
    </w:p>
    <w:p>
      <w:r>
        <w:rPr>
          <w:rFonts w:ascii="宋体" w:hAnsi="宋体" w:eastAsia="宋体"/>
          <w:sz w:val="24"/>
        </w:rPr>
        <w:t>段正山，纪怡然编著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快乐学作文就是要不一样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段正山，纪怡然编著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本书出售、求购地址：https://www.jiaokey.com/book/detail/12431707.html</w:t>
      </w:r>
    </w:p>
    <w:p>
      <w:r>
        <w:t>更多相关图书推荐：https://www.jiaokey.com</w:t>
      </w:r>
    </w:p>
    <w:p>
      <w:r>
        <w:t>段正山，纪怡然编著 其他作品：https://www.jiaokey.com/tag/段正山，纪怡然编著.html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关键词搜索：https://www.jiaokey.com/tag/快乐学作文就是要不一样.html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