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计算流体力学  从实践中学习</w:t>
      </w:r>
    </w:p>
    <w:p>
      <w:r>
        <w:rPr>
          <w:rFonts w:ascii="宋体" w:hAnsi="宋体" w:eastAsia="宋体"/>
          <w:sz w:val="24"/>
        </w:rPr>
        <w:t>（澳）Jiyuan Tu Guan Heng Yeoh，（美）Chaoqun Liu著；王晓冬译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计算流体力学  从实践中学习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（澳）Jiyuan Tu Guan Heng Yeoh，（美）Chaoqun Liu著；王晓冬译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本书出售、求购地址：https://www.jiaokey.com/book/detail/12431701.html</w:t>
      </w:r>
    </w:p>
    <w:p>
      <w:r>
        <w:t>更多相关图书推荐：https://www.jiaokey.com</w:t>
      </w:r>
    </w:p>
    <w:p>
      <w:r>
        <w:t>（澳）Jiyuan Tu Guan Heng Yeoh，（美）Chaoqun Liu著；王晓冬译 其他作品：https://www.jiaokey.com/tag/（澳）Jiyuan Tu Guan Heng Yeoh，（美）Chaoqun Liu著；王晓冬译.html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关键词搜索：https://www.jiaokey.com/tag/计算流体力学  从实践中学习.html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