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书名：馆员职业生涯的塑造</w:t>
      </w:r>
    </w:p>
    <w:p>
      <w:r>
        <w:t>作者：汪宇彤著</w:t>
      </w:r>
    </w:p>
    <w:p>
      <w:r>
        <w:t>出版社：沈阳：东北大学出版社</w:t>
      </w:r>
    </w:p>
    <w:p>
      <w:r>
        <w:t>出版日期：2009.12</w:t>
      </w:r>
    </w:p>
    <w:p>
      <w:r>
        <w:t>总页数：149</w:t>
      </w:r>
    </w:p>
    <w:p>
      <w:r>
        <w:t>更多请访问教客网: www.jiaokey.com</w:t>
      </w:r>
    </w:p>
    <w:p>
      <w:r>
        <w:t>馆员职业生涯的塑造 评论地址：https://www.jiaokey.com/book/detail/12431700.html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