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CS3平面设计基础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CS3平面设计基础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本书出售、求购地址：https://www.jiaokey.com/book/detail/12431682.html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CS3平面设计基础.html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