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书名：浙江海洋渔俗文化称名考察</w:t>
      </w:r>
    </w:p>
    <w:p>
      <w:r>
        <w:t>作者：徐波著</w:t>
      </w:r>
    </w:p>
    <w:p>
      <w:r>
        <w:t>出版社：北京:海洋出版社,2009.12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浙江海洋渔俗文化称名考察 评论地址：https://www.jiaokey.com/book/detail/12431680.html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