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2008年大庆油田单价表  黑龙江省建设工程预算定额  电气</w:t>
      </w:r>
    </w:p>
    <w:p>
      <w:r>
        <w:rPr>
          <w:rFonts w:ascii="宋体" w:hAnsi="宋体" w:eastAsia="宋体"/>
          <w:sz w:val="24"/>
        </w:rPr>
        <w:t>张占奎主编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2008年大庆油田单价表  黑龙江省建设工程预算定额  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本书出售、求购地址：https://www.jiaokey.com/book/detail/12431664.html</w:t>
      </w:r>
    </w:p>
    <w:p>
      <w:r>
        <w:t>更多相关图书推荐：https://www.jiaokey.com</w:t>
      </w:r>
    </w:p>
    <w:p>
      <w:r>
        <w:t>张占奎主编 其他作品：https://www.jiaokey.com/tag/张占奎主编.html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关键词搜索：https://www.jiaokey.com/tag/2008年大庆油田单价表  黑龙江省建设工程预算定额  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