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书名：临床冠心病学</w:t>
      </w:r>
    </w:p>
    <w:p>
      <w:r>
        <w:t>作者：李景君主编</w:t>
      </w:r>
    </w:p>
    <w:p>
      <w:r>
        <w:t>出版社：哈尔滨:黑龙江人民出版社,2009.04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临床冠心病学 评论地址：https://www.jiaokey.com/book/detail/12431654.html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