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</w:t>
      </w:r>
    </w:p>
    <w:p>
      <w:r>
        <w:t>作者：郁建兴著</w:t>
      </w:r>
    </w:p>
    <w:p>
      <w:r>
        <w:t>出版社：重庆：重庆出版社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新农村建设 评论地址：https://www.jiaokey.com/book/detail/12431617.html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