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书名：优质黄连产业化生产与经营</w:t>
      </w:r>
    </w:p>
    <w:p>
      <w:r>
        <w:t>作者：瞿显友等编著</w:t>
      </w:r>
    </w:p>
    <w:p>
      <w:r>
        <w:t>出版社：重庆：重庆出版社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优质黄连产业化生产与经营 评论地址：https://www.jiaokey.com/book/detail/12431613.html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