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书名：房屋建筑构造与设计</w:t>
      </w:r>
    </w:p>
    <w:p>
      <w:r>
        <w:t>作者：林小松，舒光学主编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房屋建筑构造与设计 评论地址：https://www.jiaokey.com/book/detail/12431583.html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