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一学就会的可爱宝贝毛衣编织</w:t>
      </w:r>
    </w:p>
    <w:p>
      <w:r>
        <w:rPr>
          <w:rFonts w:ascii="宋体" w:hAnsi="宋体" w:eastAsia="宋体"/>
          <w:sz w:val="24"/>
        </w:rPr>
        <w:t>张天舒，盛莲羊绒编著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一学就会的可爱宝贝毛衣编织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张天舒，盛莲羊绒编著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本书出售、求购地址：https://www.jiaokey.com/book/detail/12431561.html</w:t>
      </w:r>
    </w:p>
    <w:p>
      <w:r>
        <w:t>更多相关图书推荐：https://www.jiaokey.com</w:t>
      </w:r>
    </w:p>
    <w:p>
      <w:r>
        <w:t>张天舒，盛莲羊绒编著 其他作品：https://www.jiaokey.com/tag/张天舒，盛莲羊绒编著.html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关键词搜索：https://www.jiaokey.com/tag/一学就会的可爱宝贝毛衣编织.html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