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科学发展耀八桂：2008年度广西科学发展十佳县纪实</w:t>
      </w:r>
    </w:p>
    <w:p>
      <w:r>
        <w:rPr>
          <w:rFonts w:ascii="宋体" w:hAnsi="宋体" w:eastAsia="宋体"/>
          <w:sz w:val="24"/>
        </w:rPr>
        <w:t>江东洲主编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科学发展耀八桂：2008年度广西科学发展十佳县纪实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本书出售、求购地址：https://www.jiaokey.com/book/detail/12431539.html</w:t>
      </w:r>
    </w:p>
    <w:p>
      <w:r>
        <w:t>更多相关图书推荐：https://www.jiaokey.com</w:t>
      </w:r>
    </w:p>
    <w:p>
      <w:r>
        <w:t>江东洲主编 其他作品：https://www.jiaokey.com/tag/江东洲主编.html</w:t>
      </w:r>
    </w:p>
    <w:p>
      <w:r>
        <w:t>广西人民出版社 出版图书：https://www.jiaokey.com/tag/广西人民出版社.html</w:t>
      </w:r>
    </w:p>
    <w:p>
      <w:r>
        <w:t>关键词搜索：https://www.jiaokey.com/tag/科学发展耀八桂：2008年度广西科学发展十佳县纪实.html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