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新药发现  寻找维护人类健康的武器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新药发现  寻找维护人类健康的武器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本书出售、求购地址：https://www.jiaokey.com/book/detail/12431505.html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关键词搜索：https://www.jiaokey.com/tag/新药发现  寻找维护人类健康的武器.html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