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重大灾害链的演变过程、预测方法及对策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重大灾害链的演变过程、预测方法及对策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本书出售、求购地址：https://www.jiaokey.com/book/detail/12431504.html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关键词搜索：https://www.jiaokey.com/tag/重大灾害链的演变过程、预测方法及对策.html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