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中国工人的命运  工会民主选举与工人公民权利衍生</w:t>
      </w:r>
    </w:p>
    <w:p>
      <w:r>
        <w:rPr>
          <w:rFonts w:ascii="宋体" w:hAnsi="宋体" w:eastAsia="宋体"/>
          <w:sz w:val="24"/>
        </w:rPr>
        <w:t>冯同庆著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中国工人的命运  工会民主选举与工人公民权利衍生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本书出售、求购地址：https://www.jiaokey.com/book/detail/12431484.html</w:t>
      </w:r>
    </w:p>
    <w:p>
      <w:r>
        <w:t>更多相关图书推荐：https://www.jiaokey.com</w:t>
      </w:r>
    </w:p>
    <w:p>
      <w:r>
        <w:t>冯同庆著 其他作品：https://www.jiaokey.com/tag/冯同庆著.html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关键词搜索：https://www.jiaokey.com/tag/中国工人的命运  工会民主选举与工人公民权利衍生.html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