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明代北直隶财政研究  以万历时期为中心</w:t>
      </w:r>
    </w:p>
    <w:p>
      <w:r>
        <w:rPr>
          <w:rFonts w:ascii="宋体" w:hAnsi="宋体" w:eastAsia="宋体"/>
          <w:sz w:val="24"/>
        </w:rPr>
        <w:t>程利英著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明代北直隶财政研究  以万历时期为中心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程利英著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本书出售、求购地址：https://www.jiaokey.com/book/detail/12431483.html</w:t>
      </w:r>
    </w:p>
    <w:p>
      <w:r>
        <w:t>更多相关图书推荐：https://www.jiaokey.com</w:t>
      </w:r>
    </w:p>
    <w:p>
      <w:r>
        <w:t>程利英著 其他作品：https://www.jiaokey.com/tag/程利英著.html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关键词搜索：https://www.jiaokey.com/tag/明代北直隶财政研究  以万历时期为中心.html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