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后现代语境下海明威的生态观和性属观</w:t>
      </w:r>
    </w:p>
    <w:p>
      <w:r>
        <w:rPr>
          <w:rFonts w:ascii="宋体" w:hAnsi="宋体" w:eastAsia="宋体"/>
          <w:sz w:val="24"/>
        </w:rPr>
        <w:t>戴桂玉著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后现代语境下海明威的生态观和性属观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本书出售、求购地址：https://www.jiaokey.com/book/detail/12431472.html</w:t>
      </w:r>
    </w:p>
    <w:p>
      <w:r>
        <w:t>更多相关图书推荐：https://www.jiaokey.com</w:t>
      </w:r>
    </w:p>
    <w:p>
      <w:r>
        <w:t>戴桂玉著 其他作品：https://www.jiaokey.com/tag/戴桂玉著.html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关键词搜索：https://www.jiaokey.com/tag/后现代语境下海明威的生态观和性属观.html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