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书名：高原环境建筑材料</w:t>
      </w:r>
    </w:p>
    <w:p>
      <w:r>
        <w:t>作者：刘连新，张伟勤著</w:t>
      </w:r>
    </w:p>
    <w:p>
      <w:r>
        <w:t>出版社：北京：中国建材工业出版社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高原环境建筑材料 评论地址：https://www.jiaokey.com/book/detail/12431455.html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