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书名：钢筋算法与实例详解</w:t>
      </w:r>
    </w:p>
    <w:p>
      <w:r>
        <w:t>作者：广联达软件股份有限公司编著</w:t>
      </w:r>
    </w:p>
    <w:p>
      <w:r>
        <w:t>出版社：北京:中国建材工业出版社,2010.01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钢筋算法与实例详解 评论地址：https://www.jiaokey.com/book/detail/12431447.html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