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劳动负效用、要素收益与生存发展适应  农房生产经营行为分析</w:t>
      </w:r>
    </w:p>
    <w:p>
      <w:r>
        <w:rPr>
          <w:rFonts w:ascii="宋体" w:hAnsi="宋体" w:eastAsia="宋体"/>
          <w:sz w:val="24"/>
        </w:rPr>
        <w:t>方松海著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劳动负效用、要素收益与生存发展适应  农房生产经营行为分析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方松海著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本书出售、求购地址：https://www.jiaokey.com/book/detail/12431405.html</w:t>
      </w:r>
    </w:p>
    <w:p>
      <w:r>
        <w:t>更多相关图书推荐：https://www.jiaokey.com</w:t>
      </w:r>
    </w:p>
    <w:p>
      <w:r>
        <w:t>方松海著 其他作品：https://www.jiaokey.com/tag/方松海著.html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关键词搜索：https://www.jiaokey.com/tag/劳动负效用、要素收益与生存发展适应  农房生产经营行为分析.html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