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冥梦世界中的奇幻叙事  朝鲜朝梦游录小说及其与中国文化的关联</w:t>
      </w:r>
    </w:p>
    <w:p>
      <w:r>
        <w:rPr>
          <w:rFonts w:ascii="宋体" w:hAnsi="宋体" w:eastAsia="宋体"/>
          <w:sz w:val="24"/>
        </w:rPr>
        <w:t>孙惠欣编著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冥梦世界中的奇幻叙事  朝鲜朝梦游录小说及其与中国文化的关联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孙惠欣编著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本书出售、求购地址：https://www.jiaokey.com/book/detail/12431396.html</w:t>
      </w:r>
    </w:p>
    <w:p>
      <w:r>
        <w:t>更多相关图书推荐：https://www.jiaokey.com</w:t>
      </w:r>
    </w:p>
    <w:p>
      <w:r>
        <w:t>孙惠欣编著 其他作品：https://www.jiaokey.com/tag/孙惠欣编著.html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关键词搜索：https://www.jiaokey.com/tag/冥梦世界中的奇幻叙事  朝鲜朝梦游录小说及其与中国文化的关联.html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