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书名：小豆丁大问题  超级爹妈全脑急转弯</w:t>
      </w:r>
    </w:p>
    <w:p>
      <w:r>
        <w:t>作者：符映珊编著</w:t>
      </w:r>
    </w:p>
    <w:p>
      <w:r>
        <w:t>出版社：广州：广东教育出版社</w:t>
      </w:r>
    </w:p>
    <w:p>
      <w:r>
        <w:t>出版日期：2010.01</w:t>
      </w:r>
    </w:p>
    <w:p>
      <w:r>
        <w:t>总页数：136</w:t>
      </w:r>
    </w:p>
    <w:p>
      <w:r>
        <w:t>更多请访问教客网: www.jiaokey.com</w:t>
      </w:r>
    </w:p>
    <w:p>
      <w:r>
        <w:t>小豆丁大问题  超级爹妈全脑急转弯 评论地址：https://www.jiaokey.com/book/detail/12431372.html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