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  陕西交通跨越发展纪实</w:t>
      </w:r>
    </w:p>
    <w:p>
      <w:r>
        <w:t>作者：莫伸，朱文杰，冯积岐等著</w:t>
      </w:r>
    </w:p>
    <w:p>
      <w:r>
        <w:t>出版社：西安：太白文艺出版社</w:t>
      </w:r>
    </w:p>
    <w:p>
      <w:r>
        <w:t>出版日期：2009.10</w:t>
      </w:r>
    </w:p>
    <w:p>
      <w:r>
        <w:t>总页数：270</w:t>
      </w:r>
    </w:p>
    <w:p>
      <w:r>
        <w:t>更多请访问教客网: www.jiaokey.com</w:t>
      </w:r>
    </w:p>
    <w:p>
      <w:r>
        <w:t>大道  陕西交通跨越发展纪实 评论地址：https://www.jiaokey.com/book/detail/12431356.html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