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季羡林随想录  8  笑着走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季羡林随想录  8  笑着走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本书出售、求购地址：https://www.jiaokey.com/book/detail/12431343.html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关键词搜索：https://www.jiaokey.com/tag/季羡林随想录  8  笑着走.html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