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季羡林随想录  5  我看北大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季羡林随想录  5  我看北大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本书出售、求购地址：https://www.jiaokey.com/book/detail/12431342.html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关键词搜索：https://www.jiaokey.com/tag/季羡林随想录  5  我看北大.html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