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书名：中国象棋思考程序</w:t>
      </w:r>
    </w:p>
    <w:p>
      <w:r>
        <w:t>作者：易茂文著</w:t>
      </w:r>
    </w:p>
    <w:p>
      <w:r>
        <w:t>出版社：贵阳：贵州人民出版社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中国象棋思考程序 评论地址：https://www.jiaokey.com/book/detail/12431273.html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