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第3辑  总第11辑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第3辑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本书出售、求购地址：https://www.jiaokey.com/book/detail/12431270.html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第3辑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