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中国玉器全集  5  隋·唐-明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中国玉器全集  5  隋·唐-明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本书出售、求购地址：https://www.jiaokey.com/book/detail/12431221.html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关键词搜索：https://www.jiaokey.com/tag/中国玉器全集  5  隋·唐-明.html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