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牢记历史  振兴中华  纪念中国人民抗日战争暨世界反法西斯战争胜利60周年</w:t>
      </w:r>
    </w:p>
    <w:p>
      <w:r>
        <w:rPr>
          <w:rFonts w:ascii="宋体" w:hAnsi="宋体" w:eastAsia="宋体"/>
          <w:sz w:val="24"/>
        </w:rPr>
        <w:t>浙江省新四军历史研究会编著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牢记历史  振兴中华  纪念中国人民抗日战争暨世界反法西斯战争胜利60周年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浙江省新四军历史研究会编著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浙江省新四军历史研究会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抗日战争-中国-1894～1945-史料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本书出售、求购地址：https://www.jiaokey.com/book/detail/12431093.html</w:t>
      </w:r>
    </w:p>
    <w:p>
      <w:r>
        <w:t>更多相关图书推荐：https://www.jiaokey.com</w:t>
      </w:r>
    </w:p>
    <w:p>
      <w:r>
        <w:t>浙江省新四军历史研究会编著 其他作品：https://www.jiaokey.com/tag/浙江省新四军历史研究会编著.html</w:t>
      </w:r>
    </w:p>
    <w:p>
      <w:r>
        <w:t>浙江省新四军历史研究会 出版图书：https://www.jiaokey.com/tag/浙江省新四军历史研究会.html</w:t>
      </w:r>
    </w:p>
    <w:p>
      <w:r>
        <w:t>关键词搜索：https://www.jiaokey.com/tag/抗日战争-中国-1894～1945-史料.html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