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书名：四圣心源</w:t>
      </w:r>
    </w:p>
    <w:p>
      <w:r>
        <w:t>作者：（清）黄元御著；孙洽熙校注</w:t>
      </w:r>
    </w:p>
    <w:p>
      <w:r>
        <w:t>出版社：北京：中国中医药出版社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四圣心源 评论地址：https://www.jiaokey.com/book/detail/12431038.html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