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高中数理化生公式定理大全</w:t>
      </w:r>
    </w:p>
    <w:p>
      <w:r>
        <w:rPr>
          <w:rFonts w:ascii="宋体" w:hAnsi="宋体" w:eastAsia="宋体"/>
          <w:sz w:val="24"/>
        </w:rPr>
        <w:t>韩广恩，景西海，付旭，李识博主编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高中数理化生公式定理大全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韩广恩，景西海，付旭，李识博主编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本书出售、求购地址：https://www.jiaokey.com/book/detail/12431018.html</w:t>
      </w:r>
    </w:p>
    <w:p>
      <w:r>
        <w:t>更多相关图书推荐：https://www.jiaokey.com</w:t>
      </w:r>
    </w:p>
    <w:p>
      <w:r>
        <w:t>韩广恩，景西海，付旭，李识博主编 其他作品：https://www.jiaokey.com/tag/韩广恩，景西海，付旭，李识博主编.html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关键词搜索：https://www.jiaokey.com/tag/高中数理化生公式定理大全.html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