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福慧自在  圣严法师讲金刚经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福慧自在  圣严法师讲金刚经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本书出售、求购地址：https://www.jiaokey.com/book/detail/12431012.html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关键词搜索：https://www.jiaokey.com/tag/福慧自在  圣严法师讲金刚经.html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