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新思路大学英语六级实训教程  综合分册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新思路大学英语六级实训教程  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本书出售、求购地址：https://www.jiaokey.com/book/detail/12430960.html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关键词搜索：https://www.jiaokey.com/tag/新思路大学英语六级实训教程  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