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书名：邓肯褒曼</w:t>
      </w:r>
    </w:p>
    <w:p>
      <w:r>
        <w:t>作者：艾振民，邓红梅编著</w:t>
      </w:r>
    </w:p>
    <w:p>
      <w:r>
        <w:t>出版社：深圳:海天出版社,2000.03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邓肯褒曼 评论地址：https://www.jiaokey.com/book/detail/12430950.html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