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  约1210-1300</w:t>
      </w:r>
    </w:p>
    <w:p>
      <w:r>
        <w:t>作者：涂元济，江五生编著；欧阳健编著</w:t>
      </w:r>
    </w:p>
    <w:p>
      <w:r>
        <w:t>出版社：深圳:海天出版社,2000.03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关汉卿  约1210-1300 评论地址：https://www.jiaokey.com/book/detail/12430939.html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