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书名：中国文物收藏鉴定必备·釉色丛书  明以前釉色编</w:t>
      </w:r>
    </w:p>
    <w:p>
      <w:r>
        <w:t>作者：单国强，薛永年主编；丰继平卷编</w:t>
      </w:r>
    </w:p>
    <w:p>
      <w:r>
        <w:t>出版社：南昌：江西美术出版社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中国文物收藏鉴定必备·釉色丛书  明以前釉色编 评论地址：https://www.jiaokey.com/book/detail/12430900.html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