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书名：石库门  上海特色民居与弄堂风情</w:t>
      </w:r>
    </w:p>
    <w:p>
      <w:r>
        <w:t>作者：冯绍霆著</w:t>
      </w:r>
    </w:p>
    <w:p>
      <w:r>
        <w:t>出版社：上海：上海人民出版社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石库门  上海特色民居与弄堂风情 评论地址：https://www.jiaokey.com/book/detail/12430811.html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