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书名：泸沽湖·母亲湖 摩梭文化探秘 an exploration of the Mosuo ethnic culture</w:t>
      </w:r>
    </w:p>
    <w:p>
      <w:r>
        <w:t>作者:摄影李跃波撰文拉木·嘎吐萨</w:t>
      </w:r>
    </w:p>
    <w:p>
      <w:r>
        <w:t>出版社:昆明：云南人民出版社</w:t>
      </w:r>
    </w:p>
    <w:p>
      <w:r>
        <w:t>出版日期：2000.03</w:t>
      </w:r>
    </w:p>
    <w:p>
      <w:r>
        <w:t>总页数：136</w:t>
      </w:r>
    </w:p>
    <w:p>
      <w:r>
        <w:t>更多请访问教客网:www.jiaokey.com</w:t>
      </w:r>
    </w:p>
    <w:p>
      <w:r>
        <w:t>泸沽湖·母亲湖 摩梭文化探秘 an exploration of the Mosuo ethnic culture评论地址：https://www.jiaokey.com/book/detail/12430747.html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