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书名：郁姐道白  三十年从事公共文化服务的理由</w:t>
      </w:r>
    </w:p>
    <w:p>
      <w:r>
        <w:t>作者：李卫编著</w:t>
      </w:r>
    </w:p>
    <w:p>
      <w:r>
        <w:t>出版社：北京：三辰影库音像出版社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郁姐道白  三十年从事公共文化服务的理由 评论地址：https://www.jiaokey.com/book/detail/12430722.html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