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高考对策  语文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高考对策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本书出售、求购地址：https://www.jiaokey.com/book/detail/12430703.html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关键词搜索：https://www.jiaokey.com/tag/高考对策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