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新宋十字  3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新宋十字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本书出售、求购地址：https://www.jiaokey.com/book/detail/12430685.html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关键词搜索：https://www.jiaokey.com/tag/新宋十字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