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书名：琵琶中级技术技巧练习三十八首  指尖上的舞蹈  简谱版</w:t>
      </w:r>
    </w:p>
    <w:p>
      <w:r>
        <w:t>作者：吴玉霞著</w:t>
      </w:r>
    </w:p>
    <w:p>
      <w:r>
        <w:t>出版社：北京：人民音乐出版社</w:t>
      </w:r>
    </w:p>
    <w:p>
      <w:r>
        <w:t>出版日期：2009.05</w:t>
      </w:r>
    </w:p>
    <w:p>
      <w:r>
        <w:t>总页数：59</w:t>
      </w:r>
    </w:p>
    <w:p>
      <w:r>
        <w:t>更多请访问教客网: www.jiaokey.com</w:t>
      </w:r>
    </w:p>
    <w:p>
      <w:r>
        <w:t>琵琶中级技术技巧练习三十八首  指尖上的舞蹈  简谱版 评论地址：https://www.jiaokey.com/book/detail/12430626.html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