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书名：永远高扬的旗帜  党课教程</w:t>
      </w:r>
    </w:p>
    <w:p>
      <w:r>
        <w:t>作者：王俊波著</w:t>
      </w:r>
    </w:p>
    <w:p>
      <w:r>
        <w:t>出版社：成都：四川大学出版社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永远高扬的旗帜  党课教程 评论地址：https://www.jiaokey.com/book/detail/12430582.html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