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模具技术英语一本通</w:t>
      </w:r>
    </w:p>
    <w:p>
      <w:r>
        <w:rPr>
          <w:rFonts w:ascii="宋体" w:hAnsi="宋体" w:eastAsia="宋体"/>
          <w:sz w:val="24"/>
        </w:rPr>
        <w:t>伍晓宇，陈锦盛，程蓉等编著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模具技术英语一本通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伍晓宇，陈锦盛，程蓉等编著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本书出售、求购地址：https://www.jiaokey.com/book/detail/12430546.html</w:t>
      </w:r>
    </w:p>
    <w:p>
      <w:r>
        <w:t>更多相关图书推荐：https://www.jiaokey.com</w:t>
      </w:r>
    </w:p>
    <w:p>
      <w:r>
        <w:t>伍晓宇，陈锦盛，程蓉等编著 其他作品：https://www.jiaokey.com/tag/伍晓宇，陈锦盛，程蓉等编著.html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关键词搜索：https://www.jiaokey.com/tag/模具技术英语一本通.html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