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加工贸易企业关务教程</w:t>
      </w:r>
    </w:p>
    <w:p>
      <w:r>
        <w:rPr>
          <w:rFonts w:ascii="宋体" w:hAnsi="宋体" w:eastAsia="宋体"/>
          <w:sz w:val="24"/>
        </w:rPr>
        <w:t>任娟，邱志睿，梅丹编著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加工贸易企业关务教程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任娟，邱志睿，梅丹编著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加工贸易-海关手续-中国-教材-加工贸易-海关手续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本书出售、求购地址：https://www.jiaokey.com/book/detail/12430542.html</w:t>
      </w:r>
    </w:p>
    <w:p>
      <w:r>
        <w:t>更多相关图书推荐：https://www.jiaokey.com</w:t>
      </w:r>
    </w:p>
    <w:p>
      <w:r>
        <w:t>任娟，邱志睿，梅丹编著 其他作品：https://www.jiaokey.com/tag/任娟，邱志睿，梅丹编著.html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关键词搜索：https://www.jiaokey.com/tag/加工贸易-海关手续-中国-教材-加工贸易-海关手续.html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