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书名：帝鉴图说</w:t>
      </w:r>
    </w:p>
    <w:p>
      <w:r>
        <w:t>作者：（明）张居正，吕调阳著</w:t>
      </w:r>
    </w:p>
    <w:p>
      <w:r>
        <w:t>出版社：哈尔滨:哈尔滨出版社,2009.05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帝鉴图说 评论地址：https://www.jiaokey.com/book/detail/12430541.html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