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书名：搬个菠萝晒太阳  品味与众不同的生活哲学</w:t>
      </w:r>
    </w:p>
    <w:p>
      <w:r>
        <w:t>作者：任悦著</w:t>
      </w:r>
    </w:p>
    <w:p>
      <w:r>
        <w:t>出版社：北京：中国工人出版社</w:t>
      </w:r>
    </w:p>
    <w:p>
      <w:r>
        <w:t>出版日期：2009.12</w:t>
      </w:r>
    </w:p>
    <w:p>
      <w:r>
        <w:t>总页数：200</w:t>
      </w:r>
    </w:p>
    <w:p>
      <w:r>
        <w:t>更多请访问教客网: www.jiaokey.com</w:t>
      </w:r>
    </w:p>
    <w:p>
      <w:r>
        <w:t>搬个菠萝晒太阳  品味与众不同的生活哲学 评论地址：https://www.jiaokey.com/book/detail/12430523.html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